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3A576">
      <w:pPr>
        <w:jc w:val="center"/>
      </w:pPr>
      <w:r>
        <w:rPr>
          <w:rFonts w:ascii="黑体" w:hAnsi="黑体" w:eastAsia="黑体"/>
          <w:b/>
          <w:sz w:val="32"/>
        </w:rPr>
        <w:t>2026年度</w:t>
      </w:r>
      <w:r>
        <w:rPr>
          <w:rFonts w:hint="eastAsia" w:ascii="黑体" w:hAnsi="黑体" w:eastAsia="黑体"/>
          <w:b/>
          <w:sz w:val="32"/>
          <w:lang w:val="en-US" w:eastAsia="zh-CN"/>
        </w:rPr>
        <w:t>澳新研究院</w:t>
      </w:r>
      <w:r>
        <w:rPr>
          <w:rFonts w:ascii="黑体" w:hAnsi="黑体" w:eastAsia="黑体"/>
          <w:b/>
          <w:sz w:val="32"/>
        </w:rPr>
        <w:t>学术年会参会回执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4"/>
        <w:gridCol w:w="1288"/>
        <w:gridCol w:w="1533"/>
        <w:gridCol w:w="2245"/>
      </w:tblGrid>
      <w:tr w14:paraId="5A9C0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97" w:hRule="atLeast"/>
          <w:jc w:val="center"/>
        </w:trPr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A31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64" w:firstLineChars="400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姓    名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94D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9D7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A42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 w14:paraId="12D5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CF4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64" w:firstLineChars="400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职务/职称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B24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DFA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9FB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</w:p>
        </w:tc>
      </w:tr>
      <w:tr w14:paraId="64FE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F1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工作单位（具体到二级单位）</w:t>
            </w:r>
          </w:p>
        </w:tc>
        <w:tc>
          <w:tcPr>
            <w:tcW w:w="5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187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2BB18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CF8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64" w:firstLineChars="400"/>
              <w:jc w:val="both"/>
              <w:rPr>
                <w:rFonts w:hint="default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5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B25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0266A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7C8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964" w:firstLineChars="400"/>
              <w:jc w:val="both"/>
              <w:rPr>
                <w:rFonts w:hint="default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邮箱地址</w:t>
            </w:r>
          </w:p>
        </w:tc>
        <w:tc>
          <w:tcPr>
            <w:tcW w:w="5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EAC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2D20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1B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是否论文宣读</w:t>
            </w:r>
          </w:p>
        </w:tc>
        <w:tc>
          <w:tcPr>
            <w:tcW w:w="5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40B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□ 是 / </w:t>
            </w:r>
            <w:r>
              <w:rPr>
                <w:rFonts w:hint="eastAsia" w:ascii="Segoe UI Symbol" w:hAnsi="Segoe UI Symbol" w:eastAsia="仿宋" w:cs="Segoe UI Symbol"/>
                <w:color w:val="000000"/>
                <w:kern w:val="2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否</w:t>
            </w:r>
          </w:p>
        </w:tc>
      </w:tr>
      <w:tr w14:paraId="7F57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9F5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论文标题</w:t>
            </w:r>
          </w:p>
        </w:tc>
        <w:tc>
          <w:tcPr>
            <w:tcW w:w="5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7DD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0454A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C45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论文摘要</w:t>
            </w:r>
          </w:p>
        </w:tc>
        <w:tc>
          <w:tcPr>
            <w:tcW w:w="5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230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  <w:t>（建议300字以内）</w:t>
            </w:r>
          </w:p>
        </w:tc>
      </w:tr>
      <w:tr w14:paraId="7C34D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D0A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备注（其他需要说明的事项）</w:t>
            </w:r>
          </w:p>
        </w:tc>
        <w:tc>
          <w:tcPr>
            <w:tcW w:w="5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A0E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"/>
              </w:rPr>
            </w:pPr>
          </w:p>
        </w:tc>
      </w:tr>
    </w:tbl>
    <w:p w14:paraId="4D7C24BB">
      <w:pPr>
        <w:spacing w:before="240"/>
        <w:ind w:firstLine="240" w:firstLineChars="100"/>
        <w:jc w:val="both"/>
        <w:rPr>
          <w:rFonts w:ascii="宋体" w:hAnsi="宋体" w:eastAsia="宋体"/>
          <w:b w:val="0"/>
          <w:sz w:val="24"/>
        </w:rPr>
      </w:pPr>
      <w:r>
        <w:rPr>
          <w:rFonts w:ascii="宋体" w:hAnsi="宋体" w:eastAsia="宋体"/>
          <w:b w:val="0"/>
          <w:sz w:val="24"/>
        </w:rPr>
        <w:t>说明：请参会人员于2026年</w:t>
      </w:r>
      <w:r>
        <w:rPr>
          <w:rFonts w:hint="eastAsia"/>
          <w:b w:val="0"/>
          <w:sz w:val="24"/>
          <w:lang w:val="en-US" w:eastAsia="zh-CN"/>
        </w:rPr>
        <w:t>5</w:t>
      </w:r>
      <w:r>
        <w:rPr>
          <w:rFonts w:ascii="宋体" w:hAnsi="宋体" w:eastAsia="宋体"/>
          <w:b w:val="0"/>
          <w:sz w:val="24"/>
        </w:rPr>
        <w:t>月</w:t>
      </w:r>
      <w:r>
        <w:rPr>
          <w:rFonts w:hint="eastAsia"/>
          <w:b w:val="0"/>
          <w:sz w:val="24"/>
          <w:lang w:val="en-US" w:eastAsia="zh-CN"/>
        </w:rPr>
        <w:t>20</w:t>
      </w:r>
      <w:r>
        <w:rPr>
          <w:rFonts w:ascii="宋体" w:hAnsi="宋体" w:eastAsia="宋体"/>
          <w:b w:val="0"/>
          <w:sz w:val="24"/>
        </w:rPr>
        <w:t>日前将本回执发送至会务邮箱：</w:t>
      </w:r>
      <w:r>
        <w:rPr>
          <w:rFonts w:ascii="宋体" w:hAnsi="宋体" w:eastAsia="宋体"/>
          <w:b w:val="0"/>
          <w:sz w:val="24"/>
        </w:rPr>
        <w:fldChar w:fldCharType="begin"/>
      </w:r>
      <w:r>
        <w:rPr>
          <w:rFonts w:ascii="宋体" w:hAnsi="宋体" w:eastAsia="宋体"/>
          <w:b w:val="0"/>
          <w:sz w:val="24"/>
        </w:rPr>
        <w:instrText xml:space="preserve"> HYPERLINK "mailto:373287020@qq.com。" </w:instrText>
      </w:r>
      <w:r>
        <w:rPr>
          <w:rFonts w:ascii="宋体" w:hAnsi="宋体" w:eastAsia="宋体"/>
          <w:b w:val="0"/>
          <w:sz w:val="24"/>
        </w:rPr>
        <w:fldChar w:fldCharType="separate"/>
      </w:r>
      <w:r>
        <w:rPr>
          <w:rFonts w:ascii="宋体" w:hAnsi="宋体" w:eastAsia="宋体"/>
          <w:b w:val="0"/>
          <w:sz w:val="24"/>
        </w:rPr>
        <w:t>373287020@qq.com。</w:t>
      </w:r>
      <w:r>
        <w:rPr>
          <w:rFonts w:ascii="宋体" w:hAnsi="宋体" w:eastAsia="宋体"/>
          <w:b w:val="0"/>
          <w:sz w:val="24"/>
        </w:rPr>
        <w:fldChar w:fldCharType="end"/>
      </w:r>
      <w:bookmarkStart w:id="0" w:name="_GoBack"/>
      <w:bookmarkEnd w:id="0"/>
    </w:p>
    <w:p w14:paraId="0D1F9249">
      <w:pPr>
        <w:spacing w:before="240"/>
        <w:ind w:firstLine="240" w:firstLineChars="100"/>
        <w:jc w:val="both"/>
        <w:rPr>
          <w:rFonts w:ascii="宋体" w:hAnsi="宋体" w:eastAsia="宋体"/>
          <w:b w:val="0"/>
          <w:sz w:val="24"/>
        </w:rPr>
      </w:pPr>
    </w:p>
    <w:sectPr>
      <w:pgSz w:w="12240" w:h="15840"/>
      <w:pgMar w:top="1440" w:right="1474" w:bottom="1440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85D7896"/>
    <w:rsid w:val="163D2CAF"/>
    <w:rsid w:val="1AF3408E"/>
    <w:rsid w:val="2E652751"/>
    <w:rsid w:val="404A6563"/>
    <w:rsid w:val="4B41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4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8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0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9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7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8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Normal (Web)"/>
    <w:basedOn w:val="1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default" w:ascii="Times New Roman" w:hAnsi="Times New Roman" w:eastAsia="Times New Roman" w:cs="Times New Roman"/>
      <w:kern w:val="0"/>
      <w:sz w:val="24"/>
      <w:szCs w:val="24"/>
      <w:lang w:val="en-US" w:eastAsia="zh-CN" w:bidi="ar"/>
    </w:r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4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FollowedHyperlink"/>
    <w:basedOn w:val="133"/>
    <w:semiHidden/>
    <w:unhideWhenUsed/>
    <w:qFormat/>
    <w:uiPriority w:val="99"/>
    <w:rPr>
      <w:color w:val="96607D"/>
      <w:u w:val="single"/>
    </w:rPr>
  </w:style>
  <w:style w:type="character" w:styleId="136">
    <w:name w:val="Emphasis"/>
    <w:basedOn w:val="133"/>
    <w:qFormat/>
    <w:uiPriority w:val="20"/>
    <w:rPr>
      <w:i/>
      <w:iCs/>
    </w:rPr>
  </w:style>
  <w:style w:type="character" w:styleId="137">
    <w:name w:val="Hyperlink"/>
    <w:basedOn w:val="133"/>
    <w:semiHidden/>
    <w:unhideWhenUsed/>
    <w:qFormat/>
    <w:uiPriority w:val="99"/>
    <w:rPr>
      <w:rFonts w:hint="default" w:ascii="Times New Roman" w:hAnsi="Times New Roman" w:cs="Times New Roman"/>
      <w:color w:val="626262"/>
      <w:u w:val="none"/>
    </w:rPr>
  </w:style>
  <w:style w:type="character" w:customStyle="1" w:styleId="138">
    <w:name w:val="Header Char"/>
    <w:basedOn w:val="133"/>
    <w:link w:val="25"/>
    <w:qFormat/>
    <w:uiPriority w:val="99"/>
  </w:style>
  <w:style w:type="character" w:customStyle="1" w:styleId="139">
    <w:name w:val="Footer Char"/>
    <w:basedOn w:val="133"/>
    <w:link w:val="24"/>
    <w:qFormat/>
    <w:uiPriority w:val="99"/>
  </w:style>
  <w:style w:type="paragraph" w:styleId="14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1">
    <w:name w:val="Heading 1 Char"/>
    <w:basedOn w:val="133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2">
    <w:name w:val="Heading 2 Char"/>
    <w:basedOn w:val="13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3">
    <w:name w:val="Heading 3 Char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4">
    <w:name w:val="Title Char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5">
    <w:name w:val="Subtitle Char"/>
    <w:basedOn w:val="133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6">
    <w:name w:val="List Paragraph"/>
    <w:basedOn w:val="1"/>
    <w:qFormat/>
    <w:uiPriority w:val="34"/>
    <w:pPr>
      <w:ind w:left="720"/>
      <w:contextualSpacing/>
    </w:pPr>
  </w:style>
  <w:style w:type="character" w:customStyle="1" w:styleId="147">
    <w:name w:val="Body Text Char"/>
    <w:basedOn w:val="133"/>
    <w:link w:val="19"/>
    <w:qFormat/>
    <w:uiPriority w:val="99"/>
  </w:style>
  <w:style w:type="character" w:customStyle="1" w:styleId="148">
    <w:name w:val="Body Text 2 Char"/>
    <w:basedOn w:val="133"/>
    <w:link w:val="28"/>
    <w:qFormat/>
    <w:uiPriority w:val="99"/>
  </w:style>
  <w:style w:type="character" w:customStyle="1" w:styleId="149">
    <w:name w:val="Body Text 3 Char"/>
    <w:basedOn w:val="133"/>
    <w:link w:val="17"/>
    <w:qFormat/>
    <w:uiPriority w:val="99"/>
    <w:rPr>
      <w:sz w:val="16"/>
      <w:szCs w:val="16"/>
    </w:rPr>
  </w:style>
  <w:style w:type="character" w:customStyle="1" w:styleId="150">
    <w:name w:val="Macro Text Char"/>
    <w:basedOn w:val="133"/>
    <w:link w:val="2"/>
    <w:qFormat/>
    <w:uiPriority w:val="99"/>
    <w:rPr>
      <w:rFonts w:ascii="Courier" w:hAnsi="Courier"/>
      <w:sz w:val="20"/>
      <w:szCs w:val="20"/>
    </w:rPr>
  </w:style>
  <w:style w:type="paragraph" w:styleId="151">
    <w:name w:val="Quote"/>
    <w:basedOn w:val="1"/>
    <w:next w:val="1"/>
    <w:link w:val="1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2">
    <w:name w:val="Quote Char"/>
    <w:basedOn w:val="133"/>
    <w:link w:val="151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3">
    <w:name w:val="Heading 4 Char"/>
    <w:basedOn w:val="133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4">
    <w:name w:val="Heading 5 Char"/>
    <w:basedOn w:val="133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5">
    <w:name w:val="Heading 6 Char"/>
    <w:basedOn w:val="133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6">
    <w:name w:val="Heading 7 Char"/>
    <w:basedOn w:val="133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7">
    <w:name w:val="Heading 8 Char"/>
    <w:basedOn w:val="133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8">
    <w:name w:val="Heading 9 Char"/>
    <w:basedOn w:val="133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9">
    <w:name w:val="Intense Quote"/>
    <w:basedOn w:val="1"/>
    <w:next w:val="1"/>
    <w:link w:val="160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Intense Quote Char"/>
    <w:basedOn w:val="133"/>
    <w:link w:val="159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2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3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4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5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6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142</Characters>
  <Lines>0</Lines>
  <Paragraphs>0</Paragraphs>
  <TotalTime>8</TotalTime>
  <ScaleCrop>false</ScaleCrop>
  <LinksUpToDate>false</LinksUpToDate>
  <CharactersWithSpaces>150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伊然</cp:lastModifiedBy>
  <dcterms:modified xsi:type="dcterms:W3CDTF">2026-04-28T02:47:56Z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eyJoZGlkIjoiY2RlMjkyY2M5N2E1YTFhOGI0N2ZiMmY3ZDU3MjQ3NDUiLCJ1c2VySWQiOiIzODE2NDUzNDgifQ==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68A39A7D78C147DAB2E83E696DFAFF0A_12</vt:lpwstr>
  </property>
</Properties>
</file>